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621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Администрации города Омска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БОУ г. Омска "Средняя общеобразовательная школа № 132"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Блук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Койко И.В.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Мишина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422669)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Омск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962175" w:id="5"/>
    <w:p>
      <w:pPr>
        <w:sectPr>
          <w:pgSz w:w="11906" w:h="16383" w:orient="portrait"/>
        </w:sectPr>
      </w:pPr>
    </w:p>
    <w:bookmarkEnd w:id="5"/>
    <w:bookmarkEnd w:id="0"/>
    <w:bookmarkStart w:name="block-29621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33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62176" w:id="8"/>
    <w:p>
      <w:pPr>
        <w:sectPr>
          <w:pgSz w:w="11906" w:h="16383" w:orient="portrait"/>
        </w:sectPr>
      </w:pPr>
    </w:p>
    <w:bookmarkEnd w:id="8"/>
    <w:bookmarkEnd w:id="6"/>
    <w:bookmarkStart w:name="block-296217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962177" w:id="10"/>
    <w:p>
      <w:pPr>
        <w:sectPr>
          <w:pgSz w:w="11906" w:h="16383" w:orient="portrait"/>
        </w:sectPr>
      </w:pPr>
    </w:p>
    <w:bookmarkEnd w:id="10"/>
    <w:bookmarkEnd w:id="9"/>
    <w:bookmarkStart w:name="block-296217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962178" w:id="12"/>
    <w:p>
      <w:pPr>
        <w:sectPr>
          <w:pgSz w:w="11906" w:h="16383" w:orient="portrait"/>
        </w:sectPr>
      </w:pPr>
    </w:p>
    <w:bookmarkEnd w:id="12"/>
    <w:bookmarkEnd w:id="11"/>
    <w:bookmarkStart w:name="block-296218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2180" w:id="14"/>
    <w:p>
      <w:pPr>
        <w:sectPr>
          <w:pgSz w:w="16383" w:h="11906" w:orient="landscape"/>
        </w:sectPr>
      </w:pPr>
    </w:p>
    <w:bookmarkEnd w:id="14"/>
    <w:bookmarkEnd w:id="13"/>
    <w:bookmarkStart w:name="block-296218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2181" w:id="16"/>
    <w:p>
      <w:pPr>
        <w:sectPr>
          <w:pgSz w:w="16383" w:h="11906" w:orient="landscape"/>
        </w:sectPr>
      </w:pPr>
    </w:p>
    <w:bookmarkEnd w:id="16"/>
    <w:bookmarkEnd w:id="15"/>
    <w:bookmarkStart w:name="block-296217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https://bosova.ru/metodist/authors/informatika/3/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https://lbz.ru/metodist/authors/informatika/3/eor7.php</w:t>
      </w:r>
      <w:bookmarkEnd w:id="22"/>
      <w:r>
        <w:rPr>
          <w:sz w:val="28"/>
        </w:rPr>
        <w:br/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https://lbz.ru/metodist/authors/informatika/3/eor8.php</w:t>
      </w:r>
      <w:bookmarkEnd w:id="23"/>
      <w:r>
        <w:rPr>
          <w:sz w:val="28"/>
        </w:rPr>
        <w:br/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https://lbz.ru/metodist/authors/informatika/3/eor9.php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62179" w:id="25"/>
    <w:p>
      <w:pPr>
        <w:sectPr>
          <w:pgSz w:w="11906" w:h="16383" w:orient="portrait"/>
        </w:sectPr>
      </w:pPr>
    </w:p>
    <w:bookmarkEnd w:id="25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c3c" Type="http://schemas.openxmlformats.org/officeDocument/2006/relationships/hyperlink" Id="rId106"/>
    <Relationship TargetMode="External" Target="https://m.edsoo.ru/8a17ed54" Type="http://schemas.openxmlformats.org/officeDocument/2006/relationships/hyperlink" Id="rId107"/>
    <Relationship TargetMode="External" Target="https://m.edsoo.ru/8a17ee6c" Type="http://schemas.openxmlformats.org/officeDocument/2006/relationships/hyperlink" Id="rId10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